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e</w:t>
      </w:r>
    </w:p>
    <w:p>
      <w:pPr>
        <w:pStyle w:val="Questions"/>
      </w:pPr>
      <w:r>
        <w:t xml:space="preserve">1. SWTE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EMMEBR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GLMAE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EFSRH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ROFMDEE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SDEEP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SATME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ELIBEEV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KSECP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EPTK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ECPHA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DREPTNE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EDGER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ELFHS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ASELT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OSENRA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CHFIE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WTEES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LELSM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TPSNE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ATTRE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EELVA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HCEO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MENU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URCATERE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EEALVR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SARERUTNTA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e</dc:title>
  <dcterms:created xsi:type="dcterms:W3CDTF">2021-10-11T16:39:40Z</dcterms:created>
  <dcterms:modified xsi:type="dcterms:W3CDTF">2021-10-11T16:39:40Z</dcterms:modified>
</cp:coreProperties>
</file>