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brief    </w:t>
      </w:r>
      <w:r>
        <w:t xml:space="preserve">   then    </w:t>
      </w:r>
      <w:r>
        <w:t xml:space="preserve">   feast    </w:t>
      </w:r>
      <w:r>
        <w:t xml:space="preserve">   seem    </w:t>
      </w:r>
      <w:r>
        <w:t xml:space="preserve">   thief    </w:t>
      </w:r>
      <w:r>
        <w:t xml:space="preserve">   bend    </w:t>
      </w:r>
      <w:r>
        <w:t xml:space="preserve">   field    </w:t>
      </w:r>
      <w:r>
        <w:t xml:space="preserve">   leave    </w:t>
      </w:r>
      <w:r>
        <w:t xml:space="preserve">   lie    </w:t>
      </w:r>
      <w:r>
        <w:t xml:space="preserve">   east    </w:t>
      </w:r>
      <w:r>
        <w:t xml:space="preserve">   sleek    </w:t>
      </w:r>
      <w:r>
        <w:t xml:space="preserve">   beef    </w:t>
      </w:r>
      <w:r>
        <w:t xml:space="preserve">   fresh    </w:t>
      </w:r>
      <w:r>
        <w:t xml:space="preserve">   team    </w:t>
      </w:r>
      <w:r>
        <w:t xml:space="preserve">   friend    </w:t>
      </w:r>
      <w:r>
        <w:t xml:space="preserve">   meal    </w:t>
      </w:r>
      <w:r>
        <w:t xml:space="preserve">   chief    </w:t>
      </w:r>
      <w:r>
        <w:t xml:space="preserve">   peach    </w:t>
      </w:r>
      <w:r>
        <w:t xml:space="preserve">   sweep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and long e</dc:title>
  <dcterms:created xsi:type="dcterms:W3CDTF">2021-10-11T16:37:57Z</dcterms:created>
  <dcterms:modified xsi:type="dcterms:W3CDTF">2021-10-11T16:37:57Z</dcterms:modified>
</cp:coreProperties>
</file>