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e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cent    </w:t>
      </w:r>
      <w:r>
        <w:t xml:space="preserve">   spend    </w:t>
      </w:r>
      <w:r>
        <w:t xml:space="preserve">   rent    </w:t>
      </w:r>
      <w:r>
        <w:t xml:space="preserve">   bent    </w:t>
      </w:r>
      <w:r>
        <w:t xml:space="preserve">   dent    </w:t>
      </w:r>
      <w:r>
        <w:t xml:space="preserve">   sled    </w:t>
      </w:r>
      <w:r>
        <w:t xml:space="preserve">   desk    </w:t>
      </w:r>
      <w:r>
        <w:t xml:space="preserve">   bend    </w:t>
      </w:r>
      <w:r>
        <w:t xml:space="preserve">   send    </w:t>
      </w:r>
      <w:r>
        <w:t xml:space="preserve">   blend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e spelling</dc:title>
  <dcterms:created xsi:type="dcterms:W3CDTF">2021-10-11T16:38:23Z</dcterms:created>
  <dcterms:modified xsi:type="dcterms:W3CDTF">2021-10-11T16:38:23Z</dcterms:modified>
</cp:coreProperties>
</file>