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digs    </w:t>
      </w:r>
      <w:r>
        <w:t xml:space="preserve">   trick    </w:t>
      </w:r>
      <w:r>
        <w:t xml:space="preserve">   kick    </w:t>
      </w:r>
      <w:r>
        <w:t xml:space="preserve">   slip    </w:t>
      </w:r>
      <w:r>
        <w:t xml:space="preserve">   flip    </w:t>
      </w:r>
      <w:r>
        <w:t xml:space="preserve">   wins    </w:t>
      </w:r>
      <w:r>
        <w:t xml:space="preserve">   if    </w:t>
      </w:r>
      <w:r>
        <w:t xml:space="preserve">   did    </w:t>
      </w:r>
      <w:r>
        <w:t xml:space="preserve">   his    </w:t>
      </w:r>
      <w:r>
        <w:t xml:space="preserve">   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i</dc:title>
  <dcterms:created xsi:type="dcterms:W3CDTF">2021-10-11T16:38:32Z</dcterms:created>
  <dcterms:modified xsi:type="dcterms:W3CDTF">2021-10-11T16:38:32Z</dcterms:modified>
</cp:coreProperties>
</file>