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 (CVC) and long i (CVCe) word scramble</w:t>
      </w:r>
    </w:p>
    <w:p>
      <w:pPr>
        <w:pStyle w:val="Questions"/>
      </w:pPr>
      <w:r>
        <w:t xml:space="preserve">1. CIKST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ICED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MCEI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PISLL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EIGV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IMWS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VIRED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THIN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IFLP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DISH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EKIH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IEFV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IFTG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ZIRPE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MDIE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CEMIH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ZSIE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SRIE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SIMT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TTWSI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(CVC) and long i (CVCe) word scramble</dc:title>
  <dcterms:created xsi:type="dcterms:W3CDTF">2021-10-11T16:38:52Z</dcterms:created>
  <dcterms:modified xsi:type="dcterms:W3CDTF">2021-10-11T16:38:52Z</dcterms:modified>
</cp:coreProperties>
</file>