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pin    </w:t>
      </w:r>
      <w:r>
        <w:t xml:space="preserve">   hit    </w:t>
      </w:r>
      <w:r>
        <w:t xml:space="preserve">   rib    </w:t>
      </w:r>
      <w:r>
        <w:t xml:space="preserve">   spin    </w:t>
      </w:r>
      <w:r>
        <w:t xml:space="preserve">   trim    </w:t>
      </w:r>
      <w:r>
        <w:t xml:space="preserve">   fin    </w:t>
      </w:r>
      <w:r>
        <w:t xml:space="preserve">   win    </w:t>
      </w:r>
      <w:r>
        <w:t xml:space="preserve">   bin    </w:t>
      </w:r>
      <w:r>
        <w:t xml:space="preserve">   fig    </w:t>
      </w:r>
      <w:r>
        <w:t xml:space="preserve">   crib    </w:t>
      </w:r>
      <w:r>
        <w:t xml:space="preserve">   mitt    </w:t>
      </w:r>
      <w:r>
        <w:t xml:space="preserve">   sit    </w:t>
      </w:r>
      <w:r>
        <w:t xml:space="preserve">   fit    </w:t>
      </w:r>
      <w:r>
        <w:t xml:space="preserve">   wig    </w:t>
      </w:r>
      <w:r>
        <w:t xml:space="preserve">   itch    </w:t>
      </w:r>
      <w:r>
        <w:t xml:space="preserve">   pig    </w:t>
      </w:r>
      <w:r>
        <w:t xml:space="preserve">   big    </w:t>
      </w:r>
      <w:r>
        <w:t xml:space="preserve">   dip    </w:t>
      </w:r>
      <w:r>
        <w:t xml:space="preserve">   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</dc:title>
  <dcterms:created xsi:type="dcterms:W3CDTF">2021-10-11T16:39:18Z</dcterms:created>
  <dcterms:modified xsi:type="dcterms:W3CDTF">2021-10-11T16:39:18Z</dcterms:modified>
</cp:coreProperties>
</file>