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'i' words</w:t>
      </w:r>
    </w:p>
    <w:p>
      <w:pPr>
        <w:pStyle w:val="Questions"/>
      </w:pPr>
      <w:r>
        <w:t xml:space="preserve">1. RPTETY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UYBS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INETUM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BILDU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ITBUL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PRTCUIE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AEDNTIS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DI'NDT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KUQIC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INCHECK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'i' words</dc:title>
  <dcterms:created xsi:type="dcterms:W3CDTF">2021-10-11T16:39:11Z</dcterms:created>
  <dcterms:modified xsi:type="dcterms:W3CDTF">2021-10-11T16:39:11Z</dcterms:modified>
</cp:coreProperties>
</file>