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said    </w:t>
      </w:r>
      <w:r>
        <w:t xml:space="preserve">   have    </w:t>
      </w:r>
      <w:r>
        <w:t xml:space="preserve">   wish    </w:t>
      </w:r>
      <w:r>
        <w:t xml:space="preserve">   hid    </w:t>
      </w:r>
      <w:r>
        <w:t xml:space="preserve">   rip    </w:t>
      </w:r>
      <w:r>
        <w:t xml:space="preserve">   his    </w:t>
      </w:r>
      <w:r>
        <w:t xml:space="preserve">   dish    </w:t>
      </w:r>
      <w:r>
        <w:t xml:space="preserve">   zip    </w:t>
      </w:r>
      <w:r>
        <w:t xml:space="preserve">   will    </w:t>
      </w:r>
      <w:r>
        <w:t xml:space="preserve">   sit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i words</dc:title>
  <dcterms:created xsi:type="dcterms:W3CDTF">2021-10-11T16:39:02Z</dcterms:created>
  <dcterms:modified xsi:type="dcterms:W3CDTF">2021-10-11T16:39:02Z</dcterms:modified>
</cp:coreProperties>
</file>