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/ long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grind    </w:t>
      </w:r>
      <w:r>
        <w:t xml:space="preserve">   hide    </w:t>
      </w:r>
      <w:r>
        <w:t xml:space="preserve">   fist    </w:t>
      </w:r>
      <w:r>
        <w:t xml:space="preserve">   fill    </w:t>
      </w:r>
      <w:r>
        <w:t xml:space="preserve">   spice    </w:t>
      </w:r>
      <w:r>
        <w:t xml:space="preserve">   bright    </w:t>
      </w:r>
      <w:r>
        <w:t xml:space="preserve">   blind    </w:t>
      </w:r>
      <w:r>
        <w:t xml:space="preserve">   kind    </w:t>
      </w:r>
      <w:r>
        <w:t xml:space="preserve">   right    </w:t>
      </w:r>
      <w:r>
        <w:t xml:space="preserve">   wright    </w:t>
      </w:r>
      <w:r>
        <w:t xml:space="preserve">   mice    </w:t>
      </w:r>
      <w:r>
        <w:t xml:space="preserve">   tight    </w:t>
      </w:r>
      <w:r>
        <w:t xml:space="preserve">   hill    </w:t>
      </w:r>
      <w:r>
        <w:t xml:space="preserve">   trick    </w:t>
      </w:r>
      <w:r>
        <w:t xml:space="preserve">   bride    </w:t>
      </w:r>
      <w:r>
        <w:t xml:space="preserve">   night    </w:t>
      </w:r>
      <w:r>
        <w:t xml:space="preserve">   wild    </w:t>
      </w:r>
      <w:r>
        <w:t xml:space="preserve">   mind    </w:t>
      </w:r>
      <w:r>
        <w:t xml:space="preserve">   might    </w:t>
      </w:r>
      <w:r>
        <w:t xml:space="preserve">   kite    </w:t>
      </w:r>
      <w:r>
        <w:t xml:space="preserve">   kick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/ long</dc:title>
  <dcterms:created xsi:type="dcterms:W3CDTF">2021-10-11T16:38:34Z</dcterms:created>
  <dcterms:modified xsi:type="dcterms:W3CDTF">2021-10-11T16:38:34Z</dcterms:modified>
</cp:coreProperties>
</file>