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no    </w:t>
      </w:r>
      <w:r>
        <w:t xml:space="preserve">   do    </w:t>
      </w:r>
      <w:r>
        <w:t xml:space="preserve">   fox    </w:t>
      </w:r>
      <w:r>
        <w:t xml:space="preserve">   box    </w:t>
      </w:r>
      <w:r>
        <w:t xml:space="preserve">   ox    </w:t>
      </w:r>
      <w:r>
        <w:t xml:space="preserve">   hot    </w:t>
      </w:r>
      <w:r>
        <w:t xml:space="preserve">   lot    </w:t>
      </w:r>
      <w:r>
        <w:t xml:space="preserve">   spot    </w:t>
      </w:r>
      <w:r>
        <w:t xml:space="preserve">   pot    </w:t>
      </w:r>
      <w:r>
        <w:t xml:space="preserve">   dot    </w:t>
      </w:r>
      <w:r>
        <w:t xml:space="preserve">   stop    </w:t>
      </w:r>
      <w:r>
        <w:t xml:space="preserve">   pop    </w:t>
      </w:r>
      <w:r>
        <w:t xml:space="preserve">   shop    </w:t>
      </w:r>
      <w:r>
        <w:t xml:space="preserve">   top    </w:t>
      </w:r>
      <w:r>
        <w:t xml:space="preserve">   pog    </w:t>
      </w:r>
      <w:r>
        <w:t xml:space="preserve">   fog    </w:t>
      </w:r>
      <w:r>
        <w:t xml:space="preserve">  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</dc:title>
  <dcterms:created xsi:type="dcterms:W3CDTF">2021-10-11T16:38:28Z</dcterms:created>
  <dcterms:modified xsi:type="dcterms:W3CDTF">2021-10-11T16:38:28Z</dcterms:modified>
</cp:coreProperties>
</file>