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 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sign    </w:t>
      </w:r>
      <w:r>
        <w:t xml:space="preserve">   island    </w:t>
      </w:r>
      <w:r>
        <w:t xml:space="preserve">   reply    </w:t>
      </w:r>
      <w:r>
        <w:t xml:space="preserve">   lion    </w:t>
      </w:r>
      <w:r>
        <w:t xml:space="preserve">   idea    </w:t>
      </w:r>
      <w:r>
        <w:t xml:space="preserve">   multiply    </w:t>
      </w:r>
      <w:r>
        <w:t xml:space="preserve">   apply    </w:t>
      </w:r>
      <w:r>
        <w:t xml:space="preserve">   untie    </w:t>
      </w:r>
      <w:r>
        <w:t xml:space="preserve">   highlight    </w:t>
      </w:r>
      <w:r>
        <w:t xml:space="preserve">   knight    </w:t>
      </w:r>
      <w:r>
        <w:t xml:space="preserve">   ninety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  sound </dc:title>
  <dcterms:created xsi:type="dcterms:W3CDTF">2021-10-11T16:39:24Z</dcterms:created>
  <dcterms:modified xsi:type="dcterms:W3CDTF">2021-10-11T16:39:24Z</dcterms:modified>
</cp:coreProperties>
</file>