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three dots at the end of a sentence to add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key character's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exaggeration in your writing to persuade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Repeating the first letter of different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the same word to add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of two different things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exciting part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different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Tension between two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</dc:title>
  <dcterms:created xsi:type="dcterms:W3CDTF">2021-10-11T16:39:55Z</dcterms:created>
  <dcterms:modified xsi:type="dcterms:W3CDTF">2021-10-11T16:39:55Z</dcterms:modified>
</cp:coreProperties>
</file>