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term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anerobic    </w:t>
      </w:r>
      <w:r>
        <w:t xml:space="preserve">   short term    </w:t>
      </w:r>
      <w:r>
        <w:t xml:space="preserve">   high jump    </w:t>
      </w:r>
      <w:r>
        <w:t xml:space="preserve">   sprint    </w:t>
      </w:r>
      <w:r>
        <w:t xml:space="preserve">   long jump    </w:t>
      </w:r>
      <w:r>
        <w:t xml:space="preserve">   exercise    </w:t>
      </w:r>
      <w:r>
        <w:t xml:space="preserve">   face reddens    </w:t>
      </w:r>
      <w:r>
        <w:t xml:space="preserve">   intercostal muscles    </w:t>
      </w:r>
      <w:r>
        <w:t xml:space="preserve">   cardiac output    </w:t>
      </w:r>
      <w:r>
        <w:t xml:space="preserve">   oxygen debt    </w:t>
      </w:r>
      <w:r>
        <w:t xml:space="preserve">   stroke volume    </w:t>
      </w:r>
      <w:r>
        <w:t xml:space="preserve">   sweating    </w:t>
      </w:r>
      <w:r>
        <w:t xml:space="preserve">   respiratory    </w:t>
      </w:r>
      <w:r>
        <w:t xml:space="preserve">   muscles tire    </w:t>
      </w:r>
      <w:r>
        <w:t xml:space="preserve">   lactic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effects</dc:title>
  <dcterms:created xsi:type="dcterms:W3CDTF">2021-10-11T16:39:14Z</dcterms:created>
  <dcterms:modified xsi:type="dcterms:W3CDTF">2021-10-11T16:39:14Z</dcterms:modified>
</cp:coreProperties>
</file>