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pump    </w:t>
      </w:r>
      <w:r>
        <w:t xml:space="preserve">   runt    </w:t>
      </w:r>
      <w:r>
        <w:t xml:space="preserve">   dust    </w:t>
      </w:r>
      <w:r>
        <w:t xml:space="preserve">   spun    </w:t>
      </w:r>
      <w:r>
        <w:t xml:space="preserve">   plus    </w:t>
      </w:r>
      <w:r>
        <w:t xml:space="preserve">   glum    </w:t>
      </w:r>
      <w:r>
        <w:t xml:space="preserve">   slug    </w:t>
      </w:r>
      <w:r>
        <w:t xml:space="preserve">   scum    </w:t>
      </w:r>
      <w:r>
        <w:t xml:space="preserve">   grunt    </w:t>
      </w:r>
      <w:r>
        <w:t xml:space="preserve">   club    </w:t>
      </w:r>
      <w:r>
        <w:t xml:space="preserve">   run    </w:t>
      </w:r>
      <w:r>
        <w:t xml:space="preserve">   mum    </w:t>
      </w:r>
      <w:r>
        <w:t xml:space="preserve">   dug    </w:t>
      </w:r>
      <w:r>
        <w:t xml:space="preserve">   mud    </w:t>
      </w:r>
      <w:r>
        <w:t xml:space="preserve">   hub    </w:t>
      </w:r>
      <w:r>
        <w:t xml:space="preserve">   bun    </w:t>
      </w:r>
      <w:r>
        <w:t xml:space="preserve">   jug    </w:t>
      </w:r>
      <w:r>
        <w:t xml:space="preserve">   cub    </w:t>
      </w:r>
      <w:r>
        <w:t xml:space="preserve">   nut    </w:t>
      </w:r>
      <w:r>
        <w:t xml:space="preserve">   pup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u</dc:title>
  <dcterms:created xsi:type="dcterms:W3CDTF">2021-10-11T16:40:10Z</dcterms:created>
  <dcterms:modified xsi:type="dcterms:W3CDTF">2021-10-11T16:40:10Z</dcterms:modified>
</cp:coreProperties>
</file>