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and long open syllable -ew and -ue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blew    </w:t>
      </w:r>
      <w:r>
        <w:t xml:space="preserve">   blue    </w:t>
      </w:r>
      <w:r>
        <w:t xml:space="preserve">   brush    </w:t>
      </w:r>
      <w:r>
        <w:t xml:space="preserve">   chew    </w:t>
      </w:r>
      <w:r>
        <w:t xml:space="preserve">   crew    </w:t>
      </w:r>
      <w:r>
        <w:t xml:space="preserve">   dew    </w:t>
      </w:r>
      <w:r>
        <w:t xml:space="preserve">   do    </w:t>
      </w:r>
      <w:r>
        <w:t xml:space="preserve">   due    </w:t>
      </w:r>
      <w:r>
        <w:t xml:space="preserve">   few    </w:t>
      </w:r>
      <w:r>
        <w:t xml:space="preserve">   flew    </w:t>
      </w:r>
      <w:r>
        <w:t xml:space="preserve">   flue    </w:t>
      </w:r>
      <w:r>
        <w:t xml:space="preserve">   glue    </w:t>
      </w:r>
      <w:r>
        <w:t xml:space="preserve">   grew    </w:t>
      </w:r>
      <w:r>
        <w:t xml:space="preserve">   junk    </w:t>
      </w:r>
      <w:r>
        <w:t xml:space="preserve">   knew    </w:t>
      </w:r>
      <w:r>
        <w:t xml:space="preserve">   new    </w:t>
      </w:r>
      <w:r>
        <w:t xml:space="preserve">   plump    </w:t>
      </w:r>
      <w:r>
        <w:t xml:space="preserve">   sew    </w:t>
      </w:r>
      <w:r>
        <w:t xml:space="preserve">   stew    </w:t>
      </w:r>
      <w:r>
        <w:t xml:space="preserve">   stuck    </w:t>
      </w:r>
      <w:r>
        <w:t xml:space="preserve">   thumb    </w:t>
      </w:r>
      <w:r>
        <w:t xml:space="preserve">   true    </w:t>
      </w:r>
      <w:r>
        <w:t xml:space="preserve">   trunk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and long open syllable -ew and -ue</dc:title>
  <dcterms:created xsi:type="dcterms:W3CDTF">2021-10-11T16:38:50Z</dcterms:created>
  <dcterms:modified xsi:type="dcterms:W3CDTF">2021-10-11T16:38:50Z</dcterms:modified>
</cp:coreProperties>
</file>