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bump</w:t>
            </w:r>
          </w:p>
        </w:tc>
      </w:tr>
    </w:tbl>
    <w:p>
      <w:pPr>
        <w:pStyle w:val="WordBankMedium"/>
      </w:pPr>
      <w:r>
        <w:t xml:space="preserve">   cub    </w:t>
      </w:r>
      <w:r>
        <w:t xml:space="preserve">   tug    </w:t>
      </w:r>
      <w:r>
        <w:t xml:space="preserve">   much    </w:t>
      </w:r>
      <w:r>
        <w:t xml:space="preserve">   truck    </w:t>
      </w:r>
      <w:r>
        <w:t xml:space="preserve">   sunny    </w:t>
      </w:r>
      <w:r>
        <w:t xml:space="preserve">   bump    </w:t>
      </w:r>
      <w:r>
        <w:t xml:space="preserve">   just    </w:t>
      </w:r>
      <w:r>
        <w:t xml:space="preserve">   thunder    </w:t>
      </w:r>
      <w:r>
        <w:t xml:space="preserve">   are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</dc:title>
  <dcterms:created xsi:type="dcterms:W3CDTF">2021-10-11T16:39:49Z</dcterms:created>
  <dcterms:modified xsi:type="dcterms:W3CDTF">2021-10-11T16:39:49Z</dcterms:modified>
</cp:coreProperties>
</file>