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began    </w:t>
      </w:r>
      <w:r>
        <w:t xml:space="preserve">   begin    </w:t>
      </w:r>
      <w:r>
        <w:t xml:space="preserve">   brag    </w:t>
      </w:r>
      <w:r>
        <w:t xml:space="preserve">   brick    </w:t>
      </w:r>
      <w:r>
        <w:t xml:space="preserve">   button    </w:t>
      </w:r>
      <w:r>
        <w:t xml:space="preserve">   collar    </w:t>
      </w:r>
      <w:r>
        <w:t xml:space="preserve">   crust    </w:t>
      </w:r>
      <w:r>
        <w:t xml:space="preserve">   drag    </w:t>
      </w:r>
      <w:r>
        <w:t xml:space="preserve">   else    </w:t>
      </w:r>
      <w:r>
        <w:t xml:space="preserve">   felt    </w:t>
      </w:r>
      <w:r>
        <w:t xml:space="preserve">   held    </w:t>
      </w:r>
      <w:r>
        <w:t xml:space="preserve">   kept    </w:t>
      </w:r>
      <w:r>
        <w:t xml:space="preserve">   pass    </w:t>
      </w:r>
      <w:r>
        <w:t xml:space="preserve">   shell    </w:t>
      </w:r>
      <w:r>
        <w:t xml:space="preserve">   skill    </w:t>
      </w:r>
      <w:r>
        <w:t xml:space="preserve">   smell    </w:t>
      </w:r>
      <w:r>
        <w:t xml:space="preserve">   spill    </w:t>
      </w:r>
      <w:r>
        <w:t xml:space="preserve">   trust    </w:t>
      </w:r>
      <w:r>
        <w:t xml:space="preserve">   zipper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sounds</dc:title>
  <dcterms:created xsi:type="dcterms:W3CDTF">2021-10-11T16:39:59Z</dcterms:created>
  <dcterms:modified xsi:type="dcterms:W3CDTF">2021-10-11T16:39:59Z</dcterms:modified>
</cp:coreProperties>
</file>