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vccv,vcv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denmi    </w:t>
      </w:r>
      <w:r>
        <w:t xml:space="preserve">   mustard    </w:t>
      </w:r>
      <w:r>
        <w:t xml:space="preserve">   channel    </w:t>
      </w:r>
      <w:r>
        <w:t xml:space="preserve">   butter    </w:t>
      </w:r>
      <w:r>
        <w:t xml:space="preserve">   regular    </w:t>
      </w:r>
      <w:r>
        <w:t xml:space="preserve">   tissue    </w:t>
      </w:r>
      <w:r>
        <w:t xml:space="preserve">   figure    </w:t>
      </w:r>
      <w:r>
        <w:t xml:space="preserve">   problem    </w:t>
      </w:r>
      <w:r>
        <w:t xml:space="preserve">   drummer    </w:t>
      </w:r>
      <w:r>
        <w:t xml:space="preserve">   husband    </w:t>
      </w:r>
      <w:r>
        <w:t xml:space="preserve">   perhaps    </w:t>
      </w:r>
      <w:r>
        <w:t xml:space="preserve">   anger    </w:t>
      </w:r>
      <w:r>
        <w:t xml:space="preserve">   advance    </w:t>
      </w:r>
      <w:r>
        <w:t xml:space="preserve">   comedy    </w:t>
      </w:r>
      <w:r>
        <w:t xml:space="preserve">   enjoy    </w:t>
      </w:r>
      <w:r>
        <w:t xml:space="preserve">   method    </w:t>
      </w:r>
      <w:r>
        <w:t xml:space="preserve">   shuttle    </w:t>
      </w:r>
      <w:r>
        <w:t xml:space="preserve">   admire    </w:t>
      </w:r>
      <w:r>
        <w:t xml:space="preserve">   petals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vccv,vcv</dc:title>
  <dcterms:created xsi:type="dcterms:W3CDTF">2021-10-11T16:40:24Z</dcterms:created>
  <dcterms:modified xsi:type="dcterms:W3CDTF">2021-10-11T16:40:24Z</dcterms:modified>
</cp:coreProperties>
</file>