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stingy    </w:t>
      </w:r>
      <w:r>
        <w:t xml:space="preserve">   energy    </w:t>
      </w:r>
      <w:r>
        <w:t xml:space="preserve">   weather    </w:t>
      </w:r>
      <w:r>
        <w:t xml:space="preserve">   solid    </w:t>
      </w:r>
      <w:r>
        <w:t xml:space="preserve">   bundle    </w:t>
      </w:r>
      <w:r>
        <w:t xml:space="preserve">   comic    </w:t>
      </w:r>
      <w:r>
        <w:t xml:space="preserve">   feather    </w:t>
      </w:r>
      <w:r>
        <w:t xml:space="preserve">   swift    </w:t>
      </w:r>
      <w:r>
        <w:t xml:space="preserve">   frantic    </w:t>
      </w:r>
      <w:r>
        <w:t xml:space="preserve">   demand    </w:t>
      </w:r>
      <w:r>
        <w:t xml:space="preserve">   shovel    </w:t>
      </w:r>
      <w:r>
        <w:t xml:space="preserve">   hymn    </w:t>
      </w:r>
      <w:r>
        <w:t xml:space="preserve">   fund    </w:t>
      </w:r>
      <w:r>
        <w:t xml:space="preserve">   grasp    </w:t>
      </w:r>
      <w:r>
        <w:t xml:space="preserve">   promise    </w:t>
      </w:r>
      <w:r>
        <w:t xml:space="preserve">   direct    </w:t>
      </w:r>
      <w:r>
        <w:t xml:space="preserve">   crush    </w:t>
      </w:r>
      <w:r>
        <w:t xml:space="preserve">   blister    </w:t>
      </w:r>
      <w:r>
        <w:t xml:space="preserve">   closet    </w:t>
      </w:r>
      <w:r>
        <w:t xml:space="preserve">   breath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</dc:title>
  <dcterms:created xsi:type="dcterms:W3CDTF">2021-10-11T16:39:31Z</dcterms:created>
  <dcterms:modified xsi:type="dcterms:W3CDTF">2021-10-11T16:39:31Z</dcterms:modified>
</cp:coreProperties>
</file>