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 and initial "r"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had    </w:t>
      </w:r>
      <w:r>
        <w:t xml:space="preserve">   with    </w:t>
      </w:r>
      <w:r>
        <w:t xml:space="preserve">   that    </w:t>
      </w:r>
      <w:r>
        <w:t xml:space="preserve">   but    </w:t>
      </w:r>
      <w:r>
        <w:t xml:space="preserve">   from    </w:t>
      </w:r>
      <w:r>
        <w:t xml:space="preserve">   trash    </w:t>
      </w:r>
      <w:r>
        <w:t xml:space="preserve">   truck    </w:t>
      </w:r>
      <w:r>
        <w:t xml:space="preserve">   prop    </w:t>
      </w:r>
      <w:r>
        <w:t xml:space="preserve">   prick    </w:t>
      </w:r>
      <w:r>
        <w:t xml:space="preserve">   grill    </w:t>
      </w:r>
      <w:r>
        <w:t xml:space="preserve">   graph    </w:t>
      </w:r>
      <w:r>
        <w:t xml:space="preserve">   gram    </w:t>
      </w:r>
      <w:r>
        <w:t xml:space="preserve">   frost    </w:t>
      </w:r>
      <w:r>
        <w:t xml:space="preserve">   fresh    </w:t>
      </w:r>
      <w:r>
        <w:t xml:space="preserve">   drill    </w:t>
      </w:r>
      <w:r>
        <w:t xml:space="preserve">   drag    </w:t>
      </w:r>
      <w:r>
        <w:t xml:space="preserve">   crust    </w:t>
      </w:r>
      <w:r>
        <w:t xml:space="preserve">   credit    </w:t>
      </w:r>
      <w:r>
        <w:t xml:space="preserve">   crunch    </w:t>
      </w:r>
      <w:r>
        <w:t xml:space="preserve">   brush    </w:t>
      </w:r>
      <w:r>
        <w:t xml:space="preserve">   broth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 and initial "r" blends</dc:title>
  <dcterms:created xsi:type="dcterms:W3CDTF">2021-10-11T16:39:12Z</dcterms:created>
  <dcterms:modified xsi:type="dcterms:W3CDTF">2021-10-11T16:39:12Z</dcterms:modified>
</cp:coreProperties>
</file>