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shorten meaning of the commandments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commandment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commandment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commandment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shorten meaning of the commandments  </dc:title>
  <dcterms:created xsi:type="dcterms:W3CDTF">2021-10-11T16:40:14Z</dcterms:created>
  <dcterms:modified xsi:type="dcterms:W3CDTF">2021-10-11T16:40:14Z</dcterms:modified>
</cp:coreProperties>
</file>