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short/long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measuring    </w:t>
      </w:r>
      <w:r>
        <w:t xml:space="preserve">   short    </w:t>
      </w:r>
      <w:r>
        <w:t xml:space="preserve">   long    </w:t>
      </w:r>
      <w:r>
        <w:t xml:space="preserve">   length    </w:t>
      </w:r>
      <w:r>
        <w:t xml:space="preserve">   measure    </w:t>
      </w:r>
      <w:r>
        <w:t xml:space="preserve">   pie    </w:t>
      </w:r>
      <w:r>
        <w:t xml:space="preserve">   bike    </w:t>
      </w:r>
      <w:r>
        <w:t xml:space="preserve">   slide    </w:t>
      </w:r>
      <w:r>
        <w:t xml:space="preserve">   dive    </w:t>
      </w:r>
      <w:r>
        <w:t xml:space="preserve">   lips    </w:t>
      </w:r>
      <w:r>
        <w:t xml:space="preserve">   prize    </w:t>
      </w:r>
      <w:r>
        <w:t xml:space="preserve">   swim    </w:t>
      </w:r>
      <w:r>
        <w:t xml:space="preserve">   bride    </w:t>
      </w:r>
      <w:r>
        <w:t xml:space="preserve">   twin    </w:t>
      </w:r>
      <w:r>
        <w:t xml:space="preserve">   smile    </w:t>
      </w:r>
      <w:r>
        <w:t xml:space="preserve">   hill    </w:t>
      </w:r>
      <w:r>
        <w:t xml:space="preserve">   hive    </w:t>
      </w:r>
      <w:r>
        <w:t xml:space="preserve">   fish    </w:t>
      </w:r>
      <w:r>
        <w:t xml:space="preserve">   vine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short/long i</dc:title>
  <dcterms:created xsi:type="dcterms:W3CDTF">2021-10-11T16:40:10Z</dcterms:created>
  <dcterms:modified xsi:type="dcterms:W3CDTF">2021-10-11T16:40:10Z</dcterms:modified>
</cp:coreProperties>
</file>