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shoulder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tear of the glenoid labrum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 with overhead activities caused by an inflammed subacromial bursa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have an extra cervical rib you could develop this blood vessel impingment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throwing 130 pitches he felt a sudden, intese shoulder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 sprain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humeral head subluxes in several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fall on an outstretched arm caused your humeral head to come out of the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Inflammed flexor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weak serratus anterior muscle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laterally flex head and depressed shoulder stretches the brachial plexus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shoulder injuries</dc:title>
  <dcterms:created xsi:type="dcterms:W3CDTF">2021-10-29T03:45:19Z</dcterms:created>
  <dcterms:modified xsi:type="dcterms:W3CDTF">2021-10-29T03:45:19Z</dcterms:modified>
</cp:coreProperties>
</file>