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me how -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Amino acid    </w:t>
      </w:r>
      <w:r>
        <w:t xml:space="preserve">   bacteria    </w:t>
      </w:r>
      <w:r>
        <w:t xml:space="preserve">   carbohydrate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centrioles    </w:t>
      </w:r>
      <w:r>
        <w:t xml:space="preserve">   chloroplasts    </w:t>
      </w:r>
      <w:r>
        <w:t xml:space="preserve">   Cladogram    </w:t>
      </w:r>
      <w:r>
        <w:t xml:space="preserve">   classification    </w:t>
      </w:r>
      <w:r>
        <w:t xml:space="preserve">   Dehydration synthesis    </w:t>
      </w:r>
      <w:r>
        <w:t xml:space="preserve">   endoplasmic reticulum    </w:t>
      </w:r>
      <w:r>
        <w:t xml:space="preserve">   Eukaryote    </w:t>
      </w:r>
      <w:r>
        <w:t xml:space="preserve">   flagella    </w:t>
      </w:r>
      <w:r>
        <w:t xml:space="preserve">   genus    </w:t>
      </w:r>
      <w:r>
        <w:t xml:space="preserve">   Glucose    </w:t>
      </w:r>
      <w:r>
        <w:t xml:space="preserve">   Hydrolysis    </w:t>
      </w:r>
      <w:r>
        <w:t xml:space="preserve">   kingdom    </w:t>
      </w:r>
      <w:r>
        <w:t xml:space="preserve">   lipid    </w:t>
      </w:r>
      <w:r>
        <w:t xml:space="preserve">   macromolecules    </w:t>
      </w:r>
      <w:r>
        <w:t xml:space="preserve">   Mitochondria    </w:t>
      </w:r>
      <w:r>
        <w:t xml:space="preserve">   nucleic acid    </w:t>
      </w:r>
      <w:r>
        <w:t xml:space="preserve">   Nucleotide    </w:t>
      </w:r>
      <w:r>
        <w:t xml:space="preserve">   nucleus    </w:t>
      </w:r>
      <w:r>
        <w:t xml:space="preserve">   nutrient    </w:t>
      </w:r>
      <w:r>
        <w:t xml:space="preserve">   Organelle    </w:t>
      </w:r>
      <w:r>
        <w:t xml:space="preserve">   Organization    </w:t>
      </w:r>
      <w:r>
        <w:t xml:space="preserve">   plasmid    </w:t>
      </w:r>
      <w:r>
        <w:t xml:space="preserve">   Prokaryote    </w:t>
      </w:r>
      <w:r>
        <w:t xml:space="preserve">   protein    </w:t>
      </w:r>
      <w:r>
        <w:t xml:space="preserve">   ribosomes    </w:t>
      </w:r>
      <w:r>
        <w:t xml:space="preserve">   species    </w:t>
      </w:r>
      <w:r>
        <w:t xml:space="preserve">   taxonomy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how - organization </dc:title>
  <dcterms:created xsi:type="dcterms:W3CDTF">2021-10-11T16:39:25Z</dcterms:created>
  <dcterms:modified xsi:type="dcterms:W3CDTF">2021-10-11T16:39:25Z</dcterms:modified>
</cp:coreProperties>
</file>