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contractions    </w:t>
      </w:r>
      <w:r>
        <w:t xml:space="preserve">   onesie    </w:t>
      </w:r>
      <w:r>
        <w:t xml:space="preserve">   wipes    </w:t>
      </w:r>
      <w:r>
        <w:t xml:space="preserve">   stroller    </w:t>
      </w:r>
      <w:r>
        <w:t xml:space="preserve">   sorenipples    </w:t>
      </w:r>
      <w:r>
        <w:t xml:space="preserve">   sleepdeprivation    </w:t>
      </w:r>
      <w:r>
        <w:t xml:space="preserve">   rattle    </w:t>
      </w:r>
      <w:r>
        <w:t xml:space="preserve">   powder    </w:t>
      </w:r>
      <w:r>
        <w:t xml:space="preserve">   peribottle    </w:t>
      </w:r>
      <w:r>
        <w:t xml:space="preserve">   pacifier    </w:t>
      </w:r>
      <w:r>
        <w:t xml:space="preserve">   milk    </w:t>
      </w:r>
      <w:r>
        <w:t xml:space="preserve">   meshpanties    </w:t>
      </w:r>
      <w:r>
        <w:t xml:space="preserve">   love    </w:t>
      </w:r>
      <w:r>
        <w:t xml:space="preserve">   epidural    </w:t>
      </w:r>
      <w:r>
        <w:t xml:space="preserve">   labor    </w:t>
      </w:r>
      <w:r>
        <w:t xml:space="preserve">   diapers    </w:t>
      </w:r>
      <w:r>
        <w:t xml:space="preserve">   boy    </w:t>
      </w:r>
      <w:r>
        <w:t xml:space="preserve">   bottle    </w:t>
      </w:r>
      <w:r>
        <w:t xml:space="preserve">   blanket    </w:t>
      </w:r>
      <w:r>
        <w:t xml:space="preserve">   bib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shower</dc:title>
  <dcterms:created xsi:type="dcterms:W3CDTF">2021-10-11T16:40:35Z</dcterms:created>
  <dcterms:modified xsi:type="dcterms:W3CDTF">2021-10-11T16:40:35Z</dcterms:modified>
</cp:coreProperties>
</file>