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shrimp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Tacos    </w:t>
      </w:r>
      <w:r>
        <w:t xml:space="preserve">   Stir-fry    </w:t>
      </w:r>
      <w:r>
        <w:t xml:space="preserve">   Stew    </w:t>
      </w:r>
      <w:r>
        <w:t xml:space="preserve">   Soup    </w:t>
      </w:r>
      <w:r>
        <w:t xml:space="preserve">   Sesame    </w:t>
      </w:r>
      <w:r>
        <w:t xml:space="preserve">   Scampi    </w:t>
      </w:r>
      <w:r>
        <w:t xml:space="preserve">   Sauteed    </w:t>
      </w:r>
      <w:r>
        <w:t xml:space="preserve">   Salad    </w:t>
      </w:r>
      <w:r>
        <w:t xml:space="preserve">   Prawn    </w:t>
      </w:r>
      <w:r>
        <w:t xml:space="preserve">   Popcorn    </w:t>
      </w:r>
      <w:r>
        <w:t xml:space="preserve">   Po' boy    </w:t>
      </w:r>
      <w:r>
        <w:t xml:space="preserve">   Pineapple    </w:t>
      </w:r>
      <w:r>
        <w:t xml:space="preserve">   Pepper    </w:t>
      </w:r>
      <w:r>
        <w:t xml:space="preserve">   Peal-n-eat    </w:t>
      </w:r>
      <w:r>
        <w:t xml:space="preserve">   On the Barbie    </w:t>
      </w:r>
      <w:r>
        <w:t xml:space="preserve">   Lemon    </w:t>
      </w:r>
      <w:r>
        <w:t xml:space="preserve">   Kabobs    </w:t>
      </w:r>
      <w:r>
        <w:t xml:space="preserve">   Jumbo    </w:t>
      </w:r>
      <w:r>
        <w:t xml:space="preserve">   Gumbo    </w:t>
      </w:r>
      <w:r>
        <w:t xml:space="preserve">   Fried    </w:t>
      </w:r>
      <w:r>
        <w:t xml:space="preserve">   Fajitas    </w:t>
      </w:r>
      <w:r>
        <w:t xml:space="preserve">   Curry    </w:t>
      </w:r>
      <w:r>
        <w:t xml:space="preserve">   Creole    </w:t>
      </w:r>
      <w:r>
        <w:t xml:space="preserve">   Coconut    </w:t>
      </w:r>
      <w:r>
        <w:t xml:space="preserve">   Cocktail    </w:t>
      </w:r>
      <w:r>
        <w:t xml:space="preserve">   Butterfly    </w:t>
      </w:r>
      <w:r>
        <w:t xml:space="preserve">   Burger    </w:t>
      </w:r>
      <w:r>
        <w:t xml:space="preserve">   Broil    </w:t>
      </w:r>
      <w:r>
        <w:t xml:space="preserve">   Boiled    </w:t>
      </w:r>
      <w:r>
        <w:t xml:space="preserve">   Baked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shrimp</dc:title>
  <dcterms:created xsi:type="dcterms:W3CDTF">2021-10-11T16:41:13Z</dcterms:created>
  <dcterms:modified xsi:type="dcterms:W3CDTF">2021-10-11T16:41:13Z</dcterms:modified>
</cp:coreProperties>
</file>