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水果shui guo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苹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柚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樱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柚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柚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柚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桃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柚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柚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柚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西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葡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猕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柚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橘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柚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柚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桃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橘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柚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柚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葡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柚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果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柚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柚子you zi    </w:t>
      </w:r>
      <w:r>
        <w:t xml:space="preserve">   樱桃ying tao    </w:t>
      </w:r>
      <w:r>
        <w:t xml:space="preserve">   桃子tao zi    </w:t>
      </w:r>
      <w:r>
        <w:t xml:space="preserve">   猕猴桃mi hou tao    </w:t>
      </w:r>
      <w:r>
        <w:t xml:space="preserve">   菠萝bo luo    </w:t>
      </w:r>
      <w:r>
        <w:t xml:space="preserve">   梨li    </w:t>
      </w:r>
      <w:r>
        <w:t xml:space="preserve">   葡萄pu tao    </w:t>
      </w:r>
      <w:r>
        <w:t xml:space="preserve">   橘子ju zi    </w:t>
      </w:r>
      <w:r>
        <w:t xml:space="preserve">   西瓜xi gua    </w:t>
      </w:r>
      <w:r>
        <w:t xml:space="preserve">   草莓cao mei    </w:t>
      </w:r>
      <w:r>
        <w:t xml:space="preserve">   香蕉xiang jiao    </w:t>
      </w:r>
      <w:r>
        <w:t xml:space="preserve">   苹果ping guo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水果shui guo</dc:title>
  <dcterms:created xsi:type="dcterms:W3CDTF">2021-10-11T22:45:41Z</dcterms:created>
  <dcterms:modified xsi:type="dcterms:W3CDTF">2021-10-11T22:45:41Z</dcterms:modified>
</cp:coreProperties>
</file>