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-shun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throw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elements contributing to a particular result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list or collection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up of several parts or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statement; picture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easy gallop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direction usually written by a pharmacist or doctor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amethyst is its birthstone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depression or hallow between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informed, alert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 to receive a service or item for a certain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district or municipal headquarters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prevailing custom or style of dress</w:t>
            </w:r>
          </w:p>
        </w:tc>
      </w:tr>
    </w:tbl>
    <w:p>
      <w:pPr>
        <w:pStyle w:val="WordBankMedium"/>
      </w:pPr>
      <w:r>
        <w:t xml:space="preserve">   February    </w:t>
      </w:r>
      <w:r>
        <w:t xml:space="preserve">   discard    </w:t>
      </w:r>
      <w:r>
        <w:t xml:space="preserve">   canter    </w:t>
      </w:r>
      <w:r>
        <w:t xml:space="preserve">   vocabulary    </w:t>
      </w:r>
      <w:r>
        <w:t xml:space="preserve">   valley    </w:t>
      </w:r>
      <w:r>
        <w:t xml:space="preserve">   aware    </w:t>
      </w:r>
      <w:r>
        <w:t xml:space="preserve">   station    </w:t>
      </w:r>
      <w:r>
        <w:t xml:space="preserve">   prescription    </w:t>
      </w:r>
      <w:r>
        <w:t xml:space="preserve">   subscription    </w:t>
      </w:r>
      <w:r>
        <w:t xml:space="preserve">   fashion    </w:t>
      </w:r>
      <w:r>
        <w:t xml:space="preserve">   composite    </w:t>
      </w:r>
      <w:r>
        <w:t xml:space="preserve">   factor    </w:t>
      </w:r>
      <w:r>
        <w:t xml:space="preserve">   description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-shun words</dc:title>
  <dcterms:created xsi:type="dcterms:W3CDTF">2021-10-10T23:49:14Z</dcterms:created>
  <dcterms:modified xsi:type="dcterms:W3CDTF">2021-10-10T23:49:14Z</dcterms:modified>
</cp:coreProperties>
</file>