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-shun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discussion    </w:t>
      </w:r>
      <w:r>
        <w:t xml:space="preserve">   technician    </w:t>
      </w:r>
      <w:r>
        <w:t xml:space="preserve">   exhibition    </w:t>
      </w:r>
      <w:r>
        <w:t xml:space="preserve">   session    </w:t>
      </w:r>
      <w:r>
        <w:t xml:space="preserve">   version    </w:t>
      </w:r>
      <w:r>
        <w:t xml:space="preserve">   mathematician    </w:t>
      </w:r>
      <w:r>
        <w:t xml:space="preserve">   translation    </w:t>
      </w:r>
      <w:r>
        <w:t xml:space="preserve">   convulsion    </w:t>
      </w:r>
      <w:r>
        <w:t xml:space="preserve">   electrician    </w:t>
      </w:r>
      <w:r>
        <w:t xml:space="preserve">   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-shun words</dc:title>
  <dcterms:created xsi:type="dcterms:W3CDTF">2021-10-10T23:48:06Z</dcterms:created>
  <dcterms:modified xsi:type="dcterms:W3CDTF">2021-10-10T23:48:06Z</dcterms:modified>
</cp:coreProperties>
</file>