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shutter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institution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car does teddy blow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institution is located in which US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teddy was really at the island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teddy says his wife died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kids andrew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Rachel Solondo left ran away without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Teddy/Andrews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Doloris drowned her children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bridget kearns write in 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indicates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Teddys partners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Teddy think happens in the lighthouse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shutter island</dc:title>
  <dcterms:created xsi:type="dcterms:W3CDTF">2021-10-11T16:39:48Z</dcterms:created>
  <dcterms:modified xsi:type="dcterms:W3CDTF">2021-10-11T16:39:48Z</dcterms:modified>
</cp:coreProperties>
</file>