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shutter 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mental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Teddy Daniels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Bridget Kearns write in Teddy Daniels notebook?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Teddy Daniels feel when he first arrives at shutter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Teddy Daniels find in Rachel Salando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car does Teddy blow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Teddy trying to he'd to when he realises his partner Chuck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symbol does fantasy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does Andrew Laeddis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 does reality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shutter  island</dc:title>
  <dcterms:created xsi:type="dcterms:W3CDTF">2021-10-11T16:39:52Z</dcterms:created>
  <dcterms:modified xsi:type="dcterms:W3CDTF">2021-10-11T16:39:52Z</dcterms:modified>
</cp:coreProperties>
</file>