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/si/ making the sound "zh" as in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intrusion    </w:t>
      </w:r>
      <w:r>
        <w:t xml:space="preserve">   artesian    </w:t>
      </w:r>
      <w:r>
        <w:t xml:space="preserve">   invasion    </w:t>
      </w:r>
      <w:r>
        <w:t xml:space="preserve">   collision    </w:t>
      </w:r>
      <w:r>
        <w:t xml:space="preserve">   illusion    </w:t>
      </w:r>
      <w:r>
        <w:t xml:space="preserve">   conclusion    </w:t>
      </w:r>
      <w:r>
        <w:t xml:space="preserve">   erosion    </w:t>
      </w:r>
      <w:r>
        <w:t xml:space="preserve">   decision    </w:t>
      </w:r>
      <w:r>
        <w:t xml:space="preserve">   television    </w:t>
      </w:r>
      <w:r>
        <w:t xml:space="preserve">   vision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/si/ making the sound "zh" as in division</dc:title>
  <dcterms:created xsi:type="dcterms:W3CDTF">2021-10-10T23:53:55Z</dcterms:created>
  <dcterms:modified xsi:type="dcterms:W3CDTF">2021-10-10T23:53:55Z</dcterms:modified>
</cp:coreProperties>
</file>