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 transit Gloria Muidi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in space/time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of remembering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water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Visible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Guess, hypothesis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Almost 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 out or overboard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large wings or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setting aside because not good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thrown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Identify from having encountered 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 transit Gloria Muidi</dc:title>
  <dcterms:created xsi:type="dcterms:W3CDTF">2021-10-11T16:39:39Z</dcterms:created>
  <dcterms:modified xsi:type="dcterms:W3CDTF">2021-10-11T16:39:39Z</dcterms:modified>
</cp:coreProperties>
</file>