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stupid    </w:t>
      </w:r>
      <w:r>
        <w:t xml:space="preserve">   human    </w:t>
      </w:r>
      <w:r>
        <w:t xml:space="preserve">   cant    </w:t>
      </w:r>
      <w:r>
        <w:t xml:space="preserve">   poop    </w:t>
      </w:r>
      <w:r>
        <w:t xml:space="preserve">   cell phone    </w:t>
      </w:r>
      <w:r>
        <w:t xml:space="preserve">   tv    </w:t>
      </w:r>
      <w:r>
        <w:t xml:space="preserve">   love    </w:t>
      </w:r>
      <w:r>
        <w:t xml:space="preserve">   grandparents    </w:t>
      </w:r>
      <w:r>
        <w:t xml:space="preserve">   mom    </w:t>
      </w:r>
      <w:r>
        <w:t xml:space="preserve">   dad    </w:t>
      </w:r>
      <w:r>
        <w:t xml:space="preserve">   grandma    </w:t>
      </w:r>
      <w:r>
        <w:t xml:space="preserve">   catorgory    </w:t>
      </w:r>
      <w:r>
        <w:t xml:space="preserve">   add    </w:t>
      </w:r>
      <w:r>
        <w:t xml:space="preserve">   Junggle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sicence</dc:title>
  <dcterms:created xsi:type="dcterms:W3CDTF">2021-10-11T16:40:46Z</dcterms:created>
  <dcterms:modified xsi:type="dcterms:W3CDTF">2021-10-11T16:40:46Z</dcterms:modified>
</cp:coreProperties>
</file>