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siege of savannah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naval ships continually fire at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Lincoln retreated to after his forces were defeated at the siege of savannah.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that helped the patriots claim their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the siege of savannah for the patriots.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that the loyalists managed to secure after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military force surrounds a city and makes citizens surrender avoid starvation.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9th of this month was when the patriot and the French forces bombarded savannah in 1779.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siege of savannah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patriot who commanded the troops in the siege of savannah.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that won the siege of savannah.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British general that recaptured Augusta and captured south Carolina and Lincoln's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forces the French used to help the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were 15000 troops of them that tried to siege savannah.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siege of savannah </dc:title>
  <dcterms:created xsi:type="dcterms:W3CDTF">2021-10-11T16:39:52Z</dcterms:created>
  <dcterms:modified xsi:type="dcterms:W3CDTF">2021-10-11T16:39:52Z</dcterms:modified>
</cp:coreProperties>
</file>