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has a v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letter word with us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do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 for when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letters word that has he in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do to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starts with w and ends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smaller sister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answer for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look_________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word with 2 oo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 letter word with 2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food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how many sight words have 1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hand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5 letter word starts with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word has the word hat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can not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__________off the stump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 word that ends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 from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with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ill is at the end of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do not hear the 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that has hat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say a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I________you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with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owl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do with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 is in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shut door means stay_______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 letter word ends with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ask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3 words start with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 letter word that sounds like the letter 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puzzle</dc:title>
  <dcterms:created xsi:type="dcterms:W3CDTF">2021-10-11T16:40:38Z</dcterms:created>
  <dcterms:modified xsi:type="dcterms:W3CDTF">2021-10-11T16:40:38Z</dcterms:modified>
</cp:coreProperties>
</file>