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number    </w:t>
      </w:r>
      <w:r>
        <w:t xml:space="preserve">   made    </w:t>
      </w:r>
      <w:r>
        <w:t xml:space="preserve">   like    </w:t>
      </w:r>
      <w:r>
        <w:t xml:space="preserve">   each    </w:t>
      </w:r>
      <w:r>
        <w:t xml:space="preserve">   these    </w:t>
      </w:r>
      <w:r>
        <w:t xml:space="preserve">   which    </w:t>
      </w:r>
      <w:r>
        <w:t xml:space="preserve">   your    </w:t>
      </w:r>
      <w:r>
        <w:t xml:space="preserve">   water    </w:t>
      </w:r>
      <w:r>
        <w:t xml:space="preserve">   would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word2</dc:title>
  <dcterms:created xsi:type="dcterms:W3CDTF">2021-10-11T16:40:41Z</dcterms:created>
  <dcterms:modified xsi:type="dcterms:W3CDTF">2021-10-11T16:40:41Z</dcterms:modified>
</cp:coreProperties>
</file>