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small saw    </w:t>
      </w:r>
      <w:r>
        <w:t xml:space="preserve">   around    </w:t>
      </w:r>
      <w:r>
        <w:t xml:space="preserve">   who    </w:t>
      </w:r>
      <w:r>
        <w:t xml:space="preserve">   live    </w:t>
      </w:r>
      <w:r>
        <w:t xml:space="preserve">   good    </w:t>
      </w:r>
      <w:r>
        <w:t xml:space="preserve">   work    </w:t>
      </w:r>
      <w:r>
        <w:t xml:space="preserve">   out    </w:t>
      </w:r>
      <w:r>
        <w:t xml:space="preserve">   way    </w:t>
      </w:r>
      <w:r>
        <w:t xml:space="preserve">   soon    </w:t>
      </w:r>
      <w:r>
        <w:t xml:space="preserve">   again    </w:t>
      </w:r>
      <w:r>
        <w:t xml:space="preserve">   visit    </w:t>
      </w:r>
      <w:r>
        <w:t xml:space="preserve">   Put    </w:t>
      </w:r>
      <w:r>
        <w:t xml:space="preserve">   No    </w:t>
      </w:r>
      <w:r>
        <w:t xml:space="preserve">  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wordList </dc:title>
  <dcterms:created xsi:type="dcterms:W3CDTF">2021-10-11T16:40:33Z</dcterms:created>
  <dcterms:modified xsi:type="dcterms:W3CDTF">2021-10-11T16:40:33Z</dcterms:modified>
</cp:coreProperties>
</file>