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MANY    </w:t>
      </w:r>
      <w:r>
        <w:t xml:space="preserve">   THEM    </w:t>
      </w:r>
      <w:r>
        <w:t xml:space="preserve">   INTO    </w:t>
      </w:r>
      <w:r>
        <w:t xml:space="preserve">   YOUR    </w:t>
      </w:r>
      <w:r>
        <w:t xml:space="preserve">   SMALL    </w:t>
      </w:r>
      <w:r>
        <w:t xml:space="preserve">   SAW    </w:t>
      </w:r>
      <w:r>
        <w:t xml:space="preserve">   TOO    </w:t>
      </w:r>
      <w:r>
        <w:t xml:space="preserve">   THIS    </w:t>
      </w:r>
      <w:r>
        <w:t xml:space="preserve">   HER    </w:t>
      </w:r>
      <w:r>
        <w:t xml:space="preserve">   EAT    </w:t>
      </w:r>
      <w:r>
        <w:t xml:space="preserve">   USE    </w:t>
      </w:r>
      <w:r>
        <w:t xml:space="preserve">   GET    </w:t>
      </w:r>
      <w:r>
        <w:t xml:space="preserve">   TAKE    </w:t>
      </w:r>
      <w:r>
        <w:t xml:space="preserve">   WAY    </w:t>
      </w:r>
      <w:r>
        <w:t xml:space="preserve">   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list 1</dc:title>
  <dcterms:created xsi:type="dcterms:W3CDTF">2021-10-11T16:40:37Z</dcterms:created>
  <dcterms:modified xsi:type="dcterms:W3CDTF">2021-10-11T16:40:37Z</dcterms:modified>
</cp:coreProperties>
</file>