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scramble</w:t>
      </w:r>
    </w:p>
    <w:p>
      <w:pPr>
        <w:pStyle w:val="Questions"/>
      </w:pPr>
      <w:r>
        <w:t xml:space="preserve">1. PTU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YSA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WAS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NAM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TUO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SEY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ANR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OMM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NUR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STI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OWH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TON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NOW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HOW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put    </w:t>
      </w:r>
      <w:r>
        <w:t xml:space="preserve">   say    </w:t>
      </w:r>
      <w:r>
        <w:t xml:space="preserve">   saw    </w:t>
      </w:r>
      <w:r>
        <w:t xml:space="preserve">   man    </w:t>
      </w:r>
      <w:r>
        <w:t xml:space="preserve">   out    </w:t>
      </w:r>
      <w:r>
        <w:t xml:space="preserve">   yes    </w:t>
      </w:r>
      <w:r>
        <w:t xml:space="preserve">   ran    </w:t>
      </w:r>
      <w:r>
        <w:t xml:space="preserve">   mom    </w:t>
      </w:r>
      <w:r>
        <w:t xml:space="preserve">   run    </w:t>
      </w:r>
      <w:r>
        <w:t xml:space="preserve">   sit    </w:t>
      </w:r>
      <w:r>
        <w:t xml:space="preserve">   how    </w:t>
      </w:r>
      <w:r>
        <w:t xml:space="preserve">   eat    </w:t>
      </w:r>
      <w:r>
        <w:t xml:space="preserve">   not    </w:t>
      </w:r>
      <w:r>
        <w:t xml:space="preserve">   now    </w:t>
      </w:r>
      <w:r>
        <w:t xml:space="preserve">   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scramble</dc:title>
  <dcterms:created xsi:type="dcterms:W3CDTF">2021-10-11T16:40:47Z</dcterms:created>
  <dcterms:modified xsi:type="dcterms:W3CDTF">2021-10-11T16:40:47Z</dcterms:modified>
</cp:coreProperties>
</file>