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to    </w:t>
      </w:r>
      <w:r>
        <w:t xml:space="preserve">   one    </w:t>
      </w:r>
      <w:r>
        <w:t xml:space="preserve">   with    </w:t>
      </w:r>
      <w:r>
        <w:t xml:space="preserve">   what    </w:t>
      </w:r>
      <w:r>
        <w:t xml:space="preserve">   very    </w:t>
      </w:r>
      <w:r>
        <w:t xml:space="preserve">   good    </w:t>
      </w:r>
      <w:r>
        <w:t xml:space="preserve">   where    </w:t>
      </w:r>
      <w:r>
        <w:t xml:space="preserve">   bug    </w:t>
      </w:r>
      <w:r>
        <w:t xml:space="preserve">   has    </w:t>
      </w:r>
      <w:r>
        <w:t xml:space="preserve">   is    </w:t>
      </w:r>
      <w:r>
        <w:t xml:space="preserve">   was    </w:t>
      </w:r>
      <w:r>
        <w:t xml:space="preserve">   them    </w:t>
      </w:r>
      <w:r>
        <w:t xml:space="preserve">   they    </w:t>
      </w:r>
      <w:r>
        <w:t xml:space="preserve">   bag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search</dc:title>
  <dcterms:created xsi:type="dcterms:W3CDTF">2021-10-11T16:39:59Z</dcterms:created>
  <dcterms:modified xsi:type="dcterms:W3CDTF">2021-10-11T16:39:59Z</dcterms:modified>
</cp:coreProperties>
</file>