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 unscramble</w:t>
      </w:r>
    </w:p>
    <w:p>
      <w:pPr>
        <w:pStyle w:val="Questions"/>
      </w:pPr>
      <w:r>
        <w:t xml:space="preserve">1. liek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rof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ew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nac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and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tiwh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me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ot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yuo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hwo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13.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14. og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15. eerh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17. ese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ti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19. he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20. os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21. do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22. no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23. aer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ni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unscramble</dc:title>
  <dcterms:created xsi:type="dcterms:W3CDTF">2021-10-11T16:41:16Z</dcterms:created>
  <dcterms:modified xsi:type="dcterms:W3CDTF">2021-10-11T16:41:16Z</dcterms:modified>
</cp:coreProperties>
</file>