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two and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be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not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small, tiny,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2021-10-11T16:41:38Z</dcterms:created>
  <dcterms:modified xsi:type="dcterms:W3CDTF">2021-10-11T16:41:38Z</dcterms:modified>
</cp:coreProperties>
</file>