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old    </w:t>
      </w:r>
      <w:r>
        <w:t xml:space="preserve">   of    </w:t>
      </w:r>
      <w:r>
        <w:t xml:space="preserve">   know    </w:t>
      </w:r>
      <w:r>
        <w:t xml:space="preserve">   her    </w:t>
      </w:r>
      <w:r>
        <w:t xml:space="preserve">   from    </w:t>
      </w:r>
      <w:r>
        <w:t xml:space="preserve">   fly    </w:t>
      </w:r>
      <w:r>
        <w:t xml:space="preserve">   could    </w:t>
      </w:r>
      <w:r>
        <w:t xml:space="preserve">   by    </w:t>
      </w:r>
      <w:r>
        <w:t xml:space="preserve">   any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2021-10-11T16:41:45Z</dcterms:created>
  <dcterms:modified xsi:type="dcterms:W3CDTF">2021-10-11T16:41:45Z</dcterms:modified>
</cp:coreProperties>
</file>