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after    </w:t>
      </w:r>
      <w:r>
        <w:t xml:space="preserve">   ask    </w:t>
      </w:r>
      <w:r>
        <w:t xml:space="preserve">   one    </w:t>
      </w:r>
      <w:r>
        <w:t xml:space="preserve">   very    </w:t>
      </w:r>
      <w:r>
        <w:t xml:space="preserve">   about    </w:t>
      </w:r>
      <w:r>
        <w:t xml:space="preserve">   yellow    </w:t>
      </w:r>
      <w:r>
        <w:t xml:space="preserve">   five    </w:t>
      </w:r>
      <w:r>
        <w:t xml:space="preserve">   like    </w:t>
      </w:r>
      <w:r>
        <w:t xml:space="preserve">   into    </w:t>
      </w:r>
      <w:r>
        <w:t xml:space="preserve">   away    </w:t>
      </w:r>
      <w:r>
        <w:t xml:space="preserve">   its    </w:t>
      </w:r>
      <w:r>
        <w:t xml:space="preserve">   no    </w:t>
      </w:r>
      <w:r>
        <w:t xml:space="preserve">   sleep    </w:t>
      </w:r>
      <w:r>
        <w:t xml:space="preserve">   saw    </w:t>
      </w:r>
      <w:r>
        <w:t xml:space="preserve">   know    </w:t>
      </w:r>
      <w:r>
        <w:t xml:space="preserve">   went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2021-10-11T16:41:54Z</dcterms:created>
  <dcterms:modified xsi:type="dcterms:W3CDTF">2021-10-11T16:41:54Z</dcterms:modified>
</cp:coreProperties>
</file>