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am    </w:t>
      </w:r>
      <w:r>
        <w:t xml:space="preserve">   and    </w:t>
      </w:r>
      <w:r>
        <w:t xml:space="preserve">   at    </w:t>
      </w:r>
      <w:r>
        <w:t xml:space="preserve">   black    </w:t>
      </w:r>
      <w:r>
        <w:t xml:space="preserve">   blue    </w:t>
      </w:r>
      <w:r>
        <w:t xml:space="preserve">   boy    </w:t>
      </w:r>
      <w:r>
        <w:t xml:space="preserve">   brown    </w:t>
      </w:r>
      <w:r>
        <w:t xml:space="preserve">   dad    </w:t>
      </w:r>
      <w:r>
        <w:t xml:space="preserve">   do    </w:t>
      </w:r>
      <w:r>
        <w:t xml:space="preserve">   eight    </w:t>
      </w:r>
      <w:r>
        <w:t xml:space="preserve">   five    </w:t>
      </w:r>
      <w:r>
        <w:t xml:space="preserve">   four    </w:t>
      </w:r>
      <w:r>
        <w:t xml:space="preserve">   girl    </w:t>
      </w:r>
      <w:r>
        <w:t xml:space="preserve">   go    </w:t>
      </w:r>
      <w:r>
        <w:t xml:space="preserve">   gray    </w:t>
      </w:r>
      <w:r>
        <w:t xml:space="preserve">   green    </w:t>
      </w:r>
      <w:r>
        <w:t xml:space="preserve">   had    </w:t>
      </w:r>
      <w:r>
        <w:t xml:space="preserve">   has    </w:t>
      </w:r>
      <w:r>
        <w:t xml:space="preserve">   he    </w:t>
      </w:r>
      <w:r>
        <w:t xml:space="preserve">   like    </w:t>
      </w:r>
      <w:r>
        <w:t xml:space="preserve">   look    </w:t>
      </w:r>
      <w:r>
        <w:t xml:space="preserve">   mom    </w:t>
      </w:r>
      <w:r>
        <w:t xml:space="preserve">   no    </w:t>
      </w:r>
      <w:r>
        <w:t xml:space="preserve">   on    </w:t>
      </w:r>
      <w:r>
        <w:t xml:space="preserve">   one    </w:t>
      </w:r>
      <w:r>
        <w:t xml:space="preserve">   orange    </w:t>
      </w:r>
      <w:r>
        <w:t xml:space="preserve">   pink    </w:t>
      </w:r>
      <w:r>
        <w:t xml:space="preserve">   purple    </w:t>
      </w:r>
      <w:r>
        <w:t xml:space="preserve">   red    </w:t>
      </w:r>
      <w:r>
        <w:t xml:space="preserve">   see    </w:t>
      </w:r>
      <w:r>
        <w:t xml:space="preserve">   seven    </w:t>
      </w:r>
      <w:r>
        <w:t xml:space="preserve">   six    </w:t>
      </w:r>
      <w:r>
        <w:t xml:space="preserve">   so    </w:t>
      </w:r>
      <w:r>
        <w:t xml:space="preserve">   the    </w:t>
      </w:r>
      <w:r>
        <w:t xml:space="preserve">   three    </w:t>
      </w:r>
      <w:r>
        <w:t xml:space="preserve">   two    </w:t>
      </w:r>
      <w:r>
        <w:t xml:space="preserve">   up    </w:t>
      </w:r>
      <w:r>
        <w:t xml:space="preserve">   we    </w:t>
      </w:r>
      <w:r>
        <w:t xml:space="preserve">   white    </w:t>
      </w:r>
      <w:r>
        <w:t xml:space="preserve">   yellow    </w:t>
      </w:r>
      <w:r>
        <w:t xml:space="preserve">   you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2021-10-11T16:42:02Z</dcterms:created>
  <dcterms:modified xsi:type="dcterms:W3CDTF">2021-10-11T16:42:02Z</dcterms:modified>
</cp:coreProperties>
</file>