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jump    </w:t>
      </w:r>
      <w:r>
        <w:t xml:space="preserve">   she    </w:t>
      </w:r>
      <w:r>
        <w:t xml:space="preserve">   he    </w:t>
      </w:r>
      <w:r>
        <w:t xml:space="preserve">   run    </w:t>
      </w:r>
      <w:r>
        <w:t xml:space="preserve">   cat    </w:t>
      </w:r>
      <w:r>
        <w:t xml:space="preserve">   dog    </w:t>
      </w:r>
      <w:r>
        <w:t xml:space="preserve">   boy    </w:t>
      </w:r>
      <w:r>
        <w:t xml:space="preserve">   girl    </w:t>
      </w:r>
      <w:r>
        <w:t xml:space="preserve">   bird    </w:t>
      </w:r>
      <w:r>
        <w:t xml:space="preserve">   we    </w:t>
      </w:r>
      <w:r>
        <w:t xml:space="preserve">   can    </w:t>
      </w:r>
      <w:r>
        <w:t xml:space="preserve">   see    </w:t>
      </w:r>
      <w:r>
        <w:t xml:space="preserve">   the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2021-10-11T16:42:53Z</dcterms:created>
  <dcterms:modified xsi:type="dcterms:W3CDTF">2021-10-11T16:42:53Z</dcterms:modified>
</cp:coreProperties>
</file>