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 words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tell    </w:t>
      </w:r>
      <w:r>
        <w:t xml:space="preserve">   people    </w:t>
      </w:r>
      <w:r>
        <w:t xml:space="preserve">   fell    </w:t>
      </w:r>
      <w:r>
        <w:t xml:space="preserve">   of    </w:t>
      </w:r>
      <w:r>
        <w:t xml:space="preserve">   and    </w:t>
      </w:r>
      <w:r>
        <w:t xml:space="preserve">   a    </w:t>
      </w:r>
      <w:r>
        <w:t xml:space="preserve">   sell    </w:t>
      </w:r>
      <w:r>
        <w:t xml:space="preserve">   well    </w:t>
      </w:r>
      <w:r>
        <w:t xml:space="preserve">   to    </w:t>
      </w:r>
      <w:r>
        <w:t xml:space="preserve">   is    </w:t>
      </w:r>
      <w:r>
        <w:t xml:space="preserve">   in    </w:t>
      </w:r>
      <w:r>
        <w:t xml:space="preserve">   you    </w:t>
      </w:r>
      <w:r>
        <w:t xml:space="preserve">   that    </w:t>
      </w:r>
      <w:r>
        <w:t xml:space="preserve">   it    </w:t>
      </w:r>
      <w:r>
        <w:t xml:space="preserve">   he    </w:t>
      </w:r>
      <w:r>
        <w:t xml:space="preserve">   for    </w:t>
      </w:r>
      <w:r>
        <w:t xml:space="preserve">   was    </w:t>
      </w:r>
      <w:r>
        <w:t xml:space="preserve">   on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with    </w:t>
      </w:r>
      <w:r>
        <w:t xml:space="preserve">   his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 words  1</dc:title>
  <dcterms:created xsi:type="dcterms:W3CDTF">2021-10-11T16:40:57Z</dcterms:created>
  <dcterms:modified xsi:type="dcterms:W3CDTF">2021-10-11T16:40:57Z</dcterms:modified>
</cp:coreProperties>
</file>