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white    </w:t>
      </w:r>
      <w:r>
        <w:t xml:space="preserve">   brown    </w:t>
      </w:r>
      <w:r>
        <w:t xml:space="preserve">   give    </w:t>
      </w:r>
      <w:r>
        <w:t xml:space="preserve">   which    </w:t>
      </w:r>
      <w:r>
        <w:t xml:space="preserve">   school    </w:t>
      </w:r>
      <w:r>
        <w:t xml:space="preserve">   beautiful    </w:t>
      </w:r>
      <w:r>
        <w:t xml:space="preserve">   why    </w:t>
      </w:r>
      <w:r>
        <w:t xml:space="preserve">   how    </w:t>
      </w:r>
      <w:r>
        <w:t xml:space="preserve">   when    </w:t>
      </w:r>
      <w:r>
        <w:t xml:space="preserve">   what    </w:t>
      </w:r>
      <w:r>
        <w:t xml:space="preserve">   the    </w:t>
      </w:r>
      <w:r>
        <w:t xml:space="preserve">   with    </w:t>
      </w:r>
      <w:r>
        <w:t xml:space="preserve">   house    </w:t>
      </w:r>
      <w:r>
        <w:t xml:space="preserve">   then    </w:t>
      </w:r>
      <w:r>
        <w:t xml:space="preserve">   could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2021-10-11T16:41:56Z</dcterms:created>
  <dcterms:modified xsi:type="dcterms:W3CDTF">2021-10-11T16:41:56Z</dcterms:modified>
</cp:coreProperties>
</file>