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good    </w:t>
      </w:r>
      <w:r>
        <w:t xml:space="preserve">   yellow    </w:t>
      </w:r>
      <w:r>
        <w:t xml:space="preserve">   made    </w:t>
      </w:r>
      <w:r>
        <w:t xml:space="preserve">   we    </w:t>
      </w:r>
      <w:r>
        <w:t xml:space="preserve">   too    </w:t>
      </w:r>
      <w:r>
        <w:t xml:space="preserve">   to    </w:t>
      </w:r>
      <w:r>
        <w:t xml:space="preserve">   this    </w:t>
      </w:r>
      <w:r>
        <w:t xml:space="preserve">   the    </w:t>
      </w:r>
      <w:r>
        <w:t xml:space="preserve">   no    </w:t>
      </w:r>
      <w:r>
        <w:t xml:space="preserve">   is    </w:t>
      </w:r>
      <w:r>
        <w:t xml:space="preserve">   get    </w:t>
      </w:r>
      <w:r>
        <w:t xml:space="preserve">   for    </w:t>
      </w:r>
      <w:r>
        <w:t xml:space="preserve">   dog    </w:t>
      </w:r>
      <w:r>
        <w:t xml:space="preserve">   come    </w:t>
      </w:r>
      <w:r>
        <w:t xml:space="preserve">   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1</dc:title>
  <dcterms:created xsi:type="dcterms:W3CDTF">2021-10-11T16:42:02Z</dcterms:created>
  <dcterms:modified xsi:type="dcterms:W3CDTF">2021-10-11T16:42:02Z</dcterms:modified>
</cp:coreProperties>
</file>